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4月29日每日一练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1.“最近发展区”的提出者是(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A.维果茨基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5.26pt">
                  <v:imagedata r:id="rId4" o:title=""/>
                </v:shape>
              </w:pict>
            </w:r>
            <w:r>
              <w:pict>
                <v:shape id="_x0000_i1026" type="#_x0000_t75" style="height:9pt;width:11.25pt">
                  <v:imagedata r:id="rId5" o:title=""/>
                </v:shape>
              </w:pict>
            </w:r>
            <w:r>
              <w:t>90%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B.洛伦茨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C.契可夫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D.皮亚杰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.5pt">
                  <v:imagedata r:id="rId7" o:title=""/>
                </v:shape>
              </w:pict>
            </w:r>
            <w:r>
              <w:pict>
                <v:shape id="_x0000_i1030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2.苏联心理学家依据一系列实验的结果，指出学龄期的教学与发展问题具有重要价值的观念——最近发展区，其实是指(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A.正处于掌握边缘的能力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B.过去曾有的发展水平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C.最新达到解决问题的水平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.5pt">
                  <v:imagedata r:id="rId7" o:title=""/>
                </v:shape>
              </w:pict>
            </w:r>
            <w:r>
              <w:pict>
                <v:shape id="_x0000_i1034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D.现有水平和可能发展水平的差异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5.26pt">
                  <v:imagedata r:id="rId4" o:title=""/>
                </v:shape>
              </w:pict>
            </w:r>
            <w:r>
              <w:pict>
                <v:shape id="_x0000_i1036" type="#_x0000_t75" style="height:9pt;width:11.25pt">
                  <v:imagedata r:id="rId5" o:title=""/>
                </v:shape>
              </w:pict>
            </w:r>
            <w:r>
              <w:t>90%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3.“跳一跳，摘苹果”是讲教学目标的设计要(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A.内容具有科学性和思想性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31.5pt">
                  <v:imagedata r:id="rId9" o:title=""/>
                </v:shape>
              </w:pict>
            </w:r>
            <w:r>
              <w:pict>
                <v:shape id="_x0000_i1038" type="#_x0000_t75" style="height:9pt;width:75.01pt">
                  <v:imagedata r:id="rId10" o:title=""/>
                </v:shape>
              </w:pict>
            </w:r>
            <w:r>
              <w:t>30%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B.便于检测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C.系统完整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D.难度适中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4.26pt">
                  <v:imagedata r:id="rId11" o:title=""/>
                </v:shape>
              </w:pict>
            </w:r>
            <w:r>
              <w:pict>
                <v:shape id="_x0000_i1042" type="#_x0000_t75" style="height:9pt;width:32.25pt">
                  <v:imagedata r:id="rId12" o:title=""/>
                </v:shape>
              </w:pict>
            </w:r>
            <w:r>
              <w:t>70%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4.成就动机理论的主要代表人物阿特金森认为，个体的成就动机可以分为力求成功的动机和避免失败的动机。在教学实践中，对于力求成功者，最适合采取下列教学方法中的(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A.给予其新颖且有一定难度的任务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3.76pt">
                  <v:imagedata r:id="rId13" o:title=""/>
                </v:shape>
              </w:pict>
            </w:r>
            <w:r>
              <w:pict>
                <v:shape id="_x0000_i1044" type="#_x0000_t75" style="height:9pt;width:42.76pt">
                  <v:imagedata r:id="rId14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B.尽量制造竞争性不强的课堂情境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C.取得成功时要及时表扬并适度强化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2.01pt">
                  <v:imagedata r:id="rId15" o:title=""/>
                </v:shape>
              </w:pict>
            </w:r>
            <w:r>
              <w:pict>
                <v:shape id="_x0000_i1047" type="#_x0000_t75" style="height:9pt;width:64.51pt">
                  <v:imagedata r:id="rId16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D.评定其分数时要稍加放宽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5.个人的成就动机包括两个方面:追求成功与(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A.追求利益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.5pt">
                  <v:imagedata r:id="rId7" o:title=""/>
                </v:shape>
              </w:pict>
            </w:r>
            <w:r>
              <w:pict>
                <v:shape id="_x0000_i1050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B.避免失败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84.76pt">
                  <v:imagedata r:id="rId17" o:title=""/>
                </v:shape>
              </w:pict>
            </w:r>
            <w:r>
              <w:pict>
                <v:shape id="_x0000_i1052" type="#_x0000_t75" style="height:9pt;width:21.75pt">
                  <v:imagedata r:id="rId18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C.回避困难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.5pt">
                  <v:imagedata r:id="rId7" o:title=""/>
                </v:shape>
              </w:pict>
            </w:r>
            <w:r>
              <w:pict>
                <v:shape id="_x0000_i1054" type="#_x0000_t75" style="height:9pt;width:96.01pt">
                  <v:imagedata r:id="rId8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D.追求刺激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