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5月21日每日一练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1.一些事例显示，对“兽孩”进行的教育都不很成功。这表明人的发展具有(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A.顺序性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.75pt">
                  <v:imagedata r:id="rId4" o:title=""/>
                </v:shape>
              </w:pict>
            </w:r>
            <w:r>
              <w:pict>
                <v:shape id="_x0000_i1026" type="#_x0000_t75" style="height:9pt;width:93.76pt">
                  <v:imagedata r:id="rId5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B.可逆性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C.模仿期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D.关键期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3.01pt">
                  <v:imagedata r:id="rId7" o:title=""/>
                </v:shape>
              </w:pict>
            </w:r>
            <w:r>
              <w:pict>
                <v:shape id="_x0000_i1030" type="#_x0000_t75" style="height:9pt;width:13.5pt">
                  <v:imagedata r:id="rId8" o:title=""/>
                </v:shape>
              </w:pict>
            </w:r>
            <w:r>
              <w:t>87.5%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2.在感觉剥夺实验中，比较有效测量感觉剥夺程度的指标为(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A.是否产生幻觉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B.智商是否有变化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C.是否减少行动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9.76pt">
                  <v:imagedata r:id="rId9" o:title=""/>
                </v:shape>
              </w:pict>
            </w:r>
            <w:r>
              <w:pict>
                <v:shape id="_x0000_i1034" type="#_x0000_t75" style="height:9pt;width:66.76pt">
                  <v:imagedata r:id="rId10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D.忍耐感觉剥夺的时间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6.01pt">
                  <v:imagedata r:id="rId11" o:title=""/>
                </v:shape>
              </w:pict>
            </w:r>
            <w:r>
              <w:pict>
                <v:shape id="_x0000_i1036" type="#_x0000_t75" style="height:9pt;width:40.51pt">
                  <v:imagedata r:id="rId12" o:title=""/>
                </v:shape>
              </w:pict>
            </w:r>
            <w:r>
              <w:t>62.5%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3.著名的“感觉剥夺”实验是由心理学家( )设计实施的。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A.费钦纳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6.01pt">
                  <v:imagedata r:id="rId11" o:title=""/>
                </v:shape>
              </w:pict>
            </w:r>
            <w:r>
              <w:pict>
                <v:shape id="_x0000_i1038" type="#_x0000_t75" style="height:9pt;width:40.51pt">
                  <v:imagedata r:id="rId12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B.赫伦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9.76pt">
                  <v:imagedata r:id="rId9" o:title=""/>
                </v:shape>
              </w:pict>
            </w:r>
            <w:r>
              <w:pict>
                <v:shape id="_x0000_i1040" type="#_x0000_t75" style="height:9pt;width:66.76pt">
                  <v:imagedata r:id="rId10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C.斯金纳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D桑代克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4.“视觉悬崖”实验说明了儿童已有了(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A.深度知觉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3.26pt">
                  <v:imagedata r:id="rId13" o:title=""/>
                </v:shape>
              </w:pict>
            </w:r>
            <w:r>
              <w:pict>
                <v:shape id="_x0000_i1044" type="#_x0000_t75" style="height:9pt;width:53.26pt">
                  <v:imagedata r:id="rId14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B.方位知觉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2.75pt">
                  <v:imagedata r:id="rId4" o:title=""/>
                </v:shape>
              </w:pict>
            </w:r>
            <w:r>
              <w:pict>
                <v:shape id="_x0000_i1046" type="#_x0000_t75" style="height:9pt;width:93.76pt">
                  <v:imagedata r:id="rId5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C.视觉定位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9.76pt">
                  <v:imagedata r:id="rId9" o:title=""/>
                </v:shape>
              </w:pict>
            </w:r>
            <w:r>
              <w:pict>
                <v:shape id="_x0000_i1048" type="#_x0000_t75" style="height:9pt;width:66.76pt">
                  <v:imagedata r:id="rId10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D.形状知觉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5.艾宾浩斯的“遗忘曲线”指出个体的遗忘规律是(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A.没有规律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B.先慢后快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C.前后不变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D.先快后慢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5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