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教师招聘每日一练（7月14日）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1.在恶劣环境中，有的人出淤泥而不染，在良好的环境中，有的人却没成长好，甚至走上与环境要求相反的道路，这种现象说明了(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A.人的发展不受环境影响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B.人接受环境不是消极被动的，而是积极能动的实践过程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0.76pt">
                  <v:imagedata r:id="rId6" o:title=""/>
                </v:shape>
              </w:pict>
            </w:r>
            <w:r>
              <w:pict>
                <v:shape id="_x0000_i1028" type="#_x0000_t75" style="height:9pt;width:15.75pt">
                  <v:imagedata r:id="rId7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C.好的环境不利于人的发展，坏的环境利于人的发展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.5pt">
                  <v:imagedata r:id="rId8" o:title=""/>
                </v:shape>
              </w:pict>
            </w:r>
            <w:r>
              <w:pict>
                <v:shape id="_x0000_i1030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D.人是环境的奴隶，个人发展的好坏完全由环境来决定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2.有人说，只要教育到位，每个人都具备成为钢琴家、作家和政治家的可能，这种观点具有( )倾向。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A.环境决定论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.5pt">
                  <v:imagedata r:id="rId8" o:title=""/>
                </v:shape>
              </w:pict>
            </w:r>
            <w:r>
              <w:pict>
                <v:shape id="_x0000_i1033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B.同伴决定论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C.教育万能论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1.26pt">
                  <v:imagedata r:id="rId11" o:title=""/>
                </v:shape>
              </w:pict>
            </w:r>
            <w:r>
              <w:pict>
                <v:shape id="_x0000_i1036" type="#_x0000_t75" style="height:9pt;width:5.25pt">
                  <v:imagedata r:id="rId12" o:title=""/>
                </v:shape>
              </w:pict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D.内外因交互作用论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3.教育是一种培养人的活动，在人的身心发展中起(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A.主体作用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.5pt">
                  <v:imagedata r:id="rId8" o:title=""/>
                </v:shape>
              </w:pict>
            </w:r>
            <w:r>
              <w:pict>
                <v:shape id="_x0000_i1039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B.主导作用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0.51pt">
                  <v:imagedata r:id="rId13" o:title=""/>
                </v:shape>
              </w:pict>
            </w:r>
            <w:r>
              <w:pict>
                <v:shape id="_x0000_i1041" type="#_x0000_t75" style="height:9pt;width:36.01pt">
                  <v:imagedata r:id="rId14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C.决定作用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.5pt">
                  <v:imagedata r:id="rId8" o:title=""/>
                </v:shape>
              </w:pict>
            </w:r>
            <w:r>
              <w:pict>
                <v:shape id="_x0000_i1043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D.引导作用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4.75pt">
                  <v:imagedata r:id="rId15" o:title=""/>
                </v:shape>
              </w:pict>
            </w:r>
            <w:r>
              <w:pict>
                <v:shape id="_x0000_i1045" type="#_x0000_t75" style="height:9pt;width:81.76pt">
                  <v:imagedata r:id="rId16" o:title=""/>
                </v:shape>
              </w:pict>
            </w:r>
            <w:r>
              <w:t>23.81%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4.“师傅领进门，修行在个人”，强调的是(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A.教师的主导作用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8" o:title=""/>
                </v:shape>
              </w:pict>
            </w:r>
            <w:r>
              <w:pict>
                <v:shape id="_x0000_i1047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B.学生的主观能动性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1.26pt">
                  <v:imagedata r:id="rId11" o:title=""/>
                </v:shape>
              </w:pict>
            </w:r>
            <w:r>
              <w:pict>
                <v:shape id="_x0000_i1049" type="#_x0000_t75" style="height:9pt;width:5.25pt">
                  <v:imagedata r:id="rId12" o:title=""/>
                </v:shape>
              </w:pict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C.学生可以独立成才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D.教师决定学生发展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5.根据个体主观能动性的层次发展理论，第三层次是(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A.生理活动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B.心理活动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C.社会实践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45.01pt">
                  <v:imagedata r:id="rId17" o:title=""/>
                </v:shape>
              </w:pict>
            </w:r>
            <w:r>
              <w:pict>
                <v:shape id="_x0000_i1055" type="#_x0000_t75" style="height:9pt;width:61.51pt">
                  <v:imagedata r:id="rId18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D.心理活动与心理活动的有机结合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0.76pt">
                  <v:imagedata r:id="rId19" o:title=""/>
                </v:shape>
              </w:pict>
            </w:r>
            <w:r>
              <w:pict>
                <v:shape id="_x0000_i1057" type="#_x0000_t75" style="height:9pt;width:45.76pt">
                  <v:imagedata r:id="rId20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42.86%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