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1.一学生在测验时遇到某个难题，暂时跳过去，先做简单的，这表明他已经掌握了一些(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A.问题解决策略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5.25pt">
                  <v:imagedata r:id="rId4" o:title=""/>
                </v:shape>
              </w:pict>
            </w:r>
            <w:r>
              <w:pict>
                <v:shape id="_x0000_i1026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B.组织策略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3.25pt">
                  <v:imagedata r:id="rId6" o:title=""/>
                </v:shape>
              </w:pict>
            </w:r>
            <w:r>
              <w:pict>
                <v:shape id="_x0000_i1028" type="#_x0000_t75" style="height:9pt;width:83.26pt">
                  <v:imagedata r:id="rId7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5.25pt">
                  <v:imagedata r:id="rId4" o:title=""/>
                </v:shape>
              </w:pict>
            </w:r>
            <w:r>
              <w:pict>
                <v:shape id="_x0000_i1030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1.25pt">
                  <v:imagedata r:id="rId8" o:title=""/>
                </v:shape>
              </w:pict>
            </w:r>
            <w:r>
              <w:pict>
                <v:shape id="_x0000_i1032" type="#_x0000_t75" style="height:9pt;width:95.26pt">
                  <v:imagedata r:id="rId9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2.学生已经学习“反击侵略是爱国行为”这一命题，现在要学习“保持环境卫生也是爱国行为”，这是一种(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A.相关类属学习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7.26pt">
                  <v:imagedata r:id="rId10" o:title=""/>
                </v:shape>
              </w:pict>
            </w:r>
            <w:r>
              <w:pict>
                <v:shape id="_x0000_i1034" type="#_x0000_t75" style="height:9pt;width:59.26pt">
                  <v:imagedata r:id="rId11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B.上位学习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C.派生类属学习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1.25pt">
                  <v:imagedata r:id="rId8" o:title=""/>
                </v:shape>
              </w:pict>
            </w:r>
            <w:r>
              <w:pict>
                <v:shape id="_x0000_i1037" type="#_x0000_t75" style="height:9pt;width:95.26pt">
                  <v:imagedata r:id="rId9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D.并列结合学习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7.26pt">
                  <v:imagedata r:id="rId10" o:title=""/>
                </v:shape>
              </w:pict>
            </w:r>
            <w:r>
              <w:pict>
                <v:shape id="_x0000_i1039" type="#_x0000_t75" style="height:9pt;width:59.26pt">
                  <v:imagedata r:id="rId11" o:title=""/>
                </v:shape>
              </w:pict>
            </w:r>
            <w:r>
              <w:t>44.44%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3.将原有认识经验用于新情境中时，需调整原有的经验，形成一种能包容新旧经验的更高一级的认知结构，这种方式称为(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A.顺应性迁移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7.26pt">
                  <v:imagedata r:id="rId10" o:title=""/>
                </v:shape>
              </w:pict>
            </w:r>
            <w:r>
              <w:pict>
                <v:shape id="_x0000_i1041" type="#_x0000_t75" style="height:9pt;width:59.26pt">
                  <v:imagedata r:id="rId11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B.同化性迁移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3.25pt">
                  <v:imagedata r:id="rId6" o:title=""/>
                </v:shape>
              </w:pict>
            </w:r>
            <w:r>
              <w:pict>
                <v:shape id="_x0000_i1043" type="#_x0000_t75" style="height:9pt;width:83.26pt">
                  <v:imagedata r:id="rId7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C.重组性迁移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5.25pt">
                  <v:imagedata r:id="rId4" o:title=""/>
                </v:shape>
              </w:pict>
            </w:r>
            <w:r>
              <w:pict>
                <v:shape id="_x0000_i1045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D.一般性迁移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4.孩子听了“海因茨偷药”的故事后，认为海因茨不应该偷药，因为如果人人都违法去偷东西的话，社会就会变得很混乱，那么这个孩子所处道德发展阶段是(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A.前习俗水平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1.25pt">
                  <v:imagedata r:id="rId8" o:title=""/>
                </v:shape>
              </w:pict>
            </w:r>
            <w:r>
              <w:pict>
                <v:shape id="_x0000_i1048" type="#_x0000_t75" style="height:9pt;width:95.26pt">
                  <v:imagedata r:id="rId9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B.习俗水平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7.26pt">
                  <v:imagedata r:id="rId10" o:title=""/>
                </v:shape>
              </w:pict>
            </w:r>
            <w:r>
              <w:pict>
                <v:shape id="_x0000_i1050" type="#_x0000_t75" style="height:9pt;width:59.26pt">
                  <v:imagedata r:id="rId11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C.后习俗水平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5.25pt">
                  <v:imagedata r:id="rId4" o:title=""/>
                </v:shape>
              </w:pict>
            </w:r>
            <w:r>
              <w:pict>
                <v:shape id="_x0000_i1052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D.准习俗水平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1.25pt">
                  <v:imagedata r:id="rId8" o:title=""/>
                </v:shape>
              </w:pict>
            </w:r>
            <w:r>
              <w:pict>
                <v:shape id="_x0000_i1054" type="#_x0000_t75" style="height:9pt;width:95.26pt">
                  <v:imagedata r:id="rId9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5.下列关于教育法规和政策的关系，正确的是(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A.法规与政策都决定于上层建筑，具有共同目的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3.25pt">
                  <v:imagedata r:id="rId6" o:title=""/>
                </v:shape>
              </w:pict>
            </w:r>
            <w:r>
              <w:pict>
                <v:shape id="_x0000_i1056" type="#_x0000_t75" style="height:9pt;width:83.26pt">
                  <v:imagedata r:id="rId7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B.法规与政策制定主体不同，执行方式相同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C.法规是政策的依据，政策是法规的具体化条文化定型化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82.51pt">
                  <v:imagedata r:id="rId13" o:title=""/>
                </v:shape>
              </w:pict>
            </w:r>
            <w:r>
              <w:pict>
                <v:shape id="_x0000_i1059" type="#_x0000_t75" style="height:9pt;width:24pt">
                  <v:imagedata r:id="rId14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D.法规与政策的规范效力相同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22.22%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