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1.在教“鸟”概念时，用麻雀、燕子说明“前肢为翼，无齿有喙”是鸟的本质特征，这是适当地运用了(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A.命题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.25pt">
                  <v:imagedata r:id="rId4" o:title=""/>
                </v:shape>
              </w:pict>
            </w:r>
            <w:r>
              <w:pict>
                <v:shape id="_x0000_i1026" type="#_x0000_t75" style="height:9pt;width:101.26pt">
                  <v:imagedata r:id="rId5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B.案例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47.26pt">
                  <v:imagedata r:id="rId6" o:title=""/>
                </v:shape>
              </w:pict>
            </w:r>
            <w:r>
              <w:pict>
                <v:shape id="_x0000_i1028" type="#_x0000_t75" style="height:9pt;width:59.26pt">
                  <v:imagedata r:id="rId7" o:title=""/>
                </v:shape>
              </w:pict>
            </w:r>
            <w:r>
              <w:t>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C.反例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5.25pt">
                  <v:imagedata r:id="rId4" o:title=""/>
                </v:shape>
              </w:pict>
            </w:r>
            <w:r>
              <w:pict>
                <v:shape id="_x0000_i1030" type="#_x0000_t75" style="height:9pt;width:101.26pt">
                  <v:imagedata r:id="rId5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D.正例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7.26pt">
                  <v:imagedata r:id="rId6" o:title=""/>
                </v:shape>
              </w:pict>
            </w:r>
            <w:r>
              <w:pict>
                <v:shape id="_x0000_i1032" type="#_x0000_t75" style="height:9pt;width:59.26pt">
                  <v:imagedata r:id="rId7" o:title=""/>
                </v:shape>
              </w:pict>
            </w:r>
            <w:r>
              <w:t>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2.根据一定的目的任务，个人在头脑中对已有的表象独立地加工创造，形成新形象的过程是(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A.创造想象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5.75pt">
                  <v:imagedata r:id="rId8" o:title=""/>
                </v:shape>
              </w:pict>
            </w:r>
            <w:r>
              <w:pict>
                <v:shape id="_x0000_i1034" type="#_x0000_t75" style="height:9pt;width:90.76pt">
                  <v:imagedata r:id="rId9" o:title=""/>
                </v:shape>
              </w:pict>
            </w:r>
            <w:r>
              <w:t>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B.有意想象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3.25pt">
                  <v:imagedata r:id="rId10" o:title=""/>
                </v:shape>
              </w:pict>
            </w:r>
            <w:r>
              <w:pict>
                <v:shape id="_x0000_i1036" type="#_x0000_t75" style="height:9pt;width:83.26pt">
                  <v:imagedata r:id="rId11" o:title=""/>
                </v:shape>
              </w:pict>
            </w:r>
            <w:r>
              <w:t>22.5%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C.无意想象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D.再造想象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66.01pt">
                  <v:imagedata r:id="rId13" o:title=""/>
                </v:shape>
              </w:pict>
            </w:r>
            <w:r>
              <w:pict>
                <v:shape id="_x0000_i1039" type="#_x0000_t75" style="height:9pt;width:40.51pt">
                  <v:imagedata r:id="rId14" o:title=""/>
                </v:shape>
              </w:pict>
            </w:r>
            <w:r>
              <w:t>62.5%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3.教师不得因为各种理由随意对学生进行搜查，不得对学生关禁闭。否则就侵犯了学生的(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A.名誉权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B.人身自由权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4.26pt">
                  <v:imagedata r:id="rId15" o:title=""/>
                </v:shape>
              </w:pict>
            </w:r>
            <w:r>
              <w:pict>
                <v:shape id="_x0000_i1042" type="#_x0000_t75" style="height:9pt;width:32.25pt">
                  <v:imagedata r:id="rId16" o:title=""/>
                </v:shape>
              </w:pict>
            </w:r>
            <w:r>
              <w:t>70%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C.受教育权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D.人格尊严权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1.5pt">
                  <v:imagedata r:id="rId17" o:title=""/>
                </v:shape>
              </w:pict>
            </w:r>
            <w:r>
              <w:pict>
                <v:shape id="_x0000_i1045" type="#_x0000_t75" style="height:9pt;width:75.01pt">
                  <v:imagedata r:id="rId18" o:title=""/>
                </v:shape>
              </w:pict>
            </w:r>
            <w:r>
              <w:t>30%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4.以下情况，依照有关法律、行政法规的规定予以处罚的是(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A.拒绝接收具有接受普通教育能力的残疾适龄儿童、少年随班就读的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7.26pt">
                  <v:imagedata r:id="rId6" o:title=""/>
                </v:shape>
              </w:pict>
            </w:r>
            <w:r>
              <w:pict>
                <v:shape id="_x0000_i1047" type="#_x0000_t75" style="height:9pt;width:59.26pt">
                  <v:imagedata r:id="rId7" o:title=""/>
                </v:shape>
              </w:pict>
            </w:r>
            <w:r>
              <w:t>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B.分设重点班和非重点班的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1pt">
                  <v:imagedata r:id="rId19" o:title=""/>
                </v:shape>
              </w:pict>
            </w:r>
            <w:r>
              <w:pict>
                <v:shape id="_x0000_i1049" type="#_x0000_t75" style="height:9pt;width:85.51pt">
                  <v:imagedata r:id="rId20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C.选用未经审定的教科书的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7.5pt">
                  <v:imagedata r:id="rId21" o:title=""/>
                </v:shape>
              </w:pict>
            </w:r>
            <w:r>
              <w:pict>
                <v:shape id="_x0000_i1051" type="#_x0000_t75" style="height:9pt;width:99.01pt">
                  <v:imagedata r:id="rId22" o:title=""/>
                </v:shape>
              </w:pict>
            </w:r>
            <w:r>
              <w:t>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D.出版未经依法审定的教科书的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9.25pt">
                  <v:imagedata r:id="rId23" o:title=""/>
                </v:shape>
              </w:pict>
            </w:r>
            <w:r>
              <w:pict>
                <v:shape id="_x0000_i1053" type="#_x0000_t75" style="height:9pt;width:77.26pt">
                  <v:imagedata r:id="rId24" o:title=""/>
                </v:shape>
              </w:pict>
            </w:r>
            <w:r>
              <w:t>27.5%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27.5%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5.马克思认为，造成人的片面发展的根本原因是(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A.个人天赋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.5pt">
                  <v:imagedata r:id="rId25" o:title=""/>
                </v:shape>
              </w:pict>
            </w:r>
            <w:r>
              <w:pict>
                <v:shape id="_x0000_i1055" type="#_x0000_t75" style="height:9pt;width:96.01pt">
                  <v:imagedata r:id="rId26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B.社会分工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69.01pt">
                  <v:imagedata r:id="rId27" o:title=""/>
                </v:shape>
              </w:pict>
            </w:r>
            <w:r>
              <w:pict>
                <v:shape id="_x0000_i1057" type="#_x0000_t75" style="height:9pt;width:37.51pt">
                  <v:imagedata r:id="rId28" o:title=""/>
                </v:shape>
              </w:pict>
            </w:r>
            <w:r>
              <w:t>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C.国家性质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D.教育水平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26.25pt">
                  <v:imagedata r:id="rId29" o:title=""/>
                </v:shape>
              </w:pict>
            </w:r>
            <w:r>
              <w:pict>
                <v:shape id="_x0000_i1060" type="#_x0000_t75" style="height:9pt;width:80.26pt">
                  <v:imagedata r:id="rId30" o:title=""/>
                </v:shape>
              </w:pict>
            </w:r>
            <w:r>
              <w:t>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