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1.系统脱敏疗法属于(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A.认知改变技术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3.5pt">
                  <v:imagedata r:id="rId4" o:title=""/>
                </v:shape>
              </w:pict>
            </w:r>
            <w:r>
              <w:pict>
                <v:shape id="_x0000_i1026" type="#_x0000_t75" style="height:9pt;width:93.01pt">
                  <v:imagedata r:id="rId5" o:title=""/>
                </v:shape>
              </w:pict>
            </w:r>
            <w:r>
              <w:t>12.86%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B.行为改变技术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2.01pt">
                  <v:imagedata r:id="rId6" o:title=""/>
                </v:shape>
              </w:pict>
            </w:r>
            <w:r>
              <w:pict>
                <v:shape id="_x0000_i1028" type="#_x0000_t75" style="height:9pt;width:64.51pt">
                  <v:imagedata r:id="rId7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C.理性情绪疗法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0pt">
                  <v:imagedata r:id="rId8" o:title=""/>
                </v:shape>
              </w:pict>
            </w:r>
            <w:r>
              <w:pict>
                <v:shape id="_x0000_i1030" type="#_x0000_t75" style="height:9pt;width:76.51pt">
                  <v:imagedata r:id="rId9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D.精神分析疗法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9.5pt">
                  <v:imagedata r:id="rId10" o:title=""/>
                </v:shape>
              </w:pict>
            </w:r>
            <w:r>
              <w:pict>
                <v:shape id="_x0000_i1032" type="#_x0000_t75" style="height:9pt;width:87.01pt">
                  <v:imagedata r:id="rId11" o:title=""/>
                </v:shape>
              </w:pict>
            </w:r>
            <w:r>
              <w:t>18.57%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2.王老师最近在班级里实行了一项新的制度:每当有小朋友举手回答问题，就在他的名字后面画一颗小星星，积累了5颗小星星可以找老师换取自己想要的奖励。这其实是( )的运用。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A.代币奖励法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4.26pt">
                  <v:imagedata r:id="rId12" o:title=""/>
                </v:shape>
              </w:pict>
            </w:r>
            <w:r>
              <w:pict>
                <v:shape id="_x0000_i1034" type="#_x0000_t75" style="height:9pt;width:2.25pt">
                  <v:imagedata r:id="rId13" o:title=""/>
                </v:shape>
              </w:pict>
            </w:r>
            <w:r>
              <w:t>98.57%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B.惩罚法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C.示范法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D.自我控制法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.5pt">
                  <v:imagedata r:id="rId15" o:title=""/>
                </v:shape>
              </w:pict>
            </w:r>
            <w:r>
              <w:pict>
                <v:shape id="_x0000_i1038" type="#_x0000_t75" style="height:9pt;width:105.01pt">
                  <v:imagedata r:id="rId16" o:title=""/>
                </v:shape>
              </w:pict>
            </w:r>
            <w:r>
              <w:t>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3.王老师常常对班上的学生说:“如果你发现自己容易走神，那就掐自己一下，提醒自己。”王老师可能使用了(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A.行为塑造法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pt">
                  <v:imagedata r:id="rId17" o:title=""/>
                </v:shape>
              </w:pict>
            </w:r>
            <w:r>
              <w:pict>
                <v:shape id="_x0000_i1040" type="#_x0000_t75" style="height:9pt;width:100.51pt">
                  <v:imagedata r:id="rId18" o:title=""/>
                </v:shape>
              </w:pict>
            </w:r>
            <w:r>
              <w:t>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B.惩罚法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3pt">
                  <v:imagedata r:id="rId19" o:title=""/>
                </v:shape>
              </w:pict>
            </w:r>
            <w:r>
              <w:pict>
                <v:shape id="_x0000_i1042" type="#_x0000_t75" style="height:9pt;width:73.51pt">
                  <v:imagedata r:id="rId20" o:title=""/>
                </v:shape>
              </w:pict>
            </w:r>
            <w:r>
              <w:t>31.43%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C.示范法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D.自我控制法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66.76pt">
                  <v:imagedata r:id="rId21" o:title=""/>
                </v:shape>
              </w:pict>
            </w:r>
            <w:r>
              <w:pict>
                <v:shape id="_x0000_i1045" type="#_x0000_t75" style="height:9pt;width:39.76pt">
                  <v:imagedata r:id="rId22" o:title=""/>
                </v:shape>
              </w:pict>
            </w:r>
            <w:r>
              <w:t>62.86%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4..当儿童不良行为发生以后，教师可以将他立即安排在一个单调、乏味的地方，直到定时器响了以后才能离开。这种方法属于(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A.行为塑造法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8pt">
                  <v:imagedata r:id="rId23" o:title=""/>
                </v:shape>
              </w:pict>
            </w:r>
            <w:r>
              <w:pict>
                <v:shape id="_x0000_i1047" type="#_x0000_t75" style="height:9pt;width:88.51pt">
                  <v:imagedata r:id="rId24" o:title=""/>
                </v:shape>
              </w:pict>
            </w:r>
            <w:r>
              <w:t>17.14%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B.暂时隔离法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86.26pt">
                  <v:imagedata r:id="rId25" o:title=""/>
                </v:shape>
              </w:pict>
            </w:r>
            <w:r>
              <w:pict>
                <v:shape id="_x0000_i1049" type="#_x0000_t75" style="height:9pt;width:20.25pt">
                  <v:imagedata r:id="rId26" o:title=""/>
                </v:shape>
              </w:pict>
            </w:r>
            <w:r>
              <w:t>81.43%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C.示范法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.5pt">
                  <v:imagedata r:id="rId15" o:title=""/>
                </v:shape>
              </w:pict>
            </w:r>
            <w:r>
              <w:pict>
                <v:shape id="_x0000_i1051" type="#_x0000_t75" style="height:9pt;width:105.01pt">
                  <v:imagedata r:id="rId16" o:title=""/>
                </v:shape>
              </w:pict>
            </w:r>
            <w:r>
              <w:t>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D.自我控制法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5.小张最近要去见岳父，但是他又特别的紧张，结果见到岳父的时候表现特别的不好。如果用艾里斯曾提出理性情绪辅导法来解释的话，A是(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A.见岳父这件事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5.26pt">
                  <v:imagedata r:id="rId27" o:title=""/>
                </v:shape>
              </w:pict>
            </w:r>
            <w:r>
              <w:pict>
                <v:shape id="_x0000_i1054" type="#_x0000_t75" style="height:9pt;width:41.26pt">
                  <v:imagedata r:id="rId28" o:title=""/>
                </v:shape>
              </w:pict>
            </w:r>
            <w:r>
              <w:t>61.43%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B.他的紧张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0pt">
                  <v:imagedata r:id="rId8" o:title=""/>
                </v:shape>
              </w:pict>
            </w:r>
            <w:r>
              <w:pict>
                <v:shape id="_x0000_i1056" type="#_x0000_t75" style="height:9pt;width:76.51pt">
                  <v:imagedata r:id="rId9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C.表现不好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7.5pt">
                  <v:imagedata r:id="rId29" o:title=""/>
                </v:shape>
              </w:pict>
            </w:r>
            <w:r>
              <w:pict>
                <v:shape id="_x0000_i1058" type="#_x0000_t75" style="height:9pt;width:99.01pt">
                  <v:imagedata r:id="rId30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D.自我控制法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pt">
                  <v:imagedata r:id="rId31" o:title=""/>
                </v:shape>
              </w:pict>
            </w:r>
            <w:r>
              <w:pict>
                <v:shape id="_x0000_i1060" type="#_x0000_t75" style="height:9pt;width:103.51pt">
                  <v:imagedata r:id="rId32" o:title=""/>
                </v:shape>
              </w:pict>
            </w:r>
            <w:r>
              <w:t>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61.43%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