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2022教招每日一练（1月26日）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1.下列诗歌中，不属于白居易作品的是(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A.《琵琶行》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B.《长恨歌》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C.《卖炭翁》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5pt">
                  <v:imagedata r:id="rId5" o:title=""/>
                </v:shape>
              </w:pict>
            </w:r>
            <w:r>
              <w:pict>
                <v:shape id="_x0000_i1028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D.《石壕吏》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0.76pt">
                  <v:imagedata r:id="rId7" o:title=""/>
                </v:shape>
              </w:pict>
            </w:r>
            <w:r>
              <w:pict>
                <v:shape id="_x0000_i1030" type="#_x0000_t75" style="height:9pt;width:15.75pt">
                  <v:imagedata r:id="rId8" o:title=""/>
                </v:shape>
              </w:pict>
            </w:r>
            <w:r>
              <w:t>85.71%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2.下列不属于列夫托尔斯泰创作的长篇小说是(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A.《复活》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B.《战争与和平》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C.《巴黎圣母院》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0.76pt">
                  <v:imagedata r:id="rId7" o:title=""/>
                </v:shape>
              </w:pict>
            </w:r>
            <w:r>
              <w:pict>
                <v:shape id="_x0000_i1034" type="#_x0000_t75" style="height:9pt;width:15.75pt">
                  <v:imagedata r:id="rId8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D.《安娜卡列尼娜》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5pt">
                  <v:imagedata r:id="rId5" o:title=""/>
                </v:shape>
              </w:pict>
            </w:r>
            <w:r>
              <w:pict>
                <v:shape id="_x0000_i1036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3.被誉为古希腊“喜剧之父”的是(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A.埃斯库罗斯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5pt">
                  <v:imagedata r:id="rId5" o:title=""/>
                </v:shape>
              </w:pict>
            </w:r>
            <w:r>
              <w:pict>
                <v:shape id="_x0000_i1038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B.索福克勒斯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pt">
                  <v:imagedata r:id="rId5" o:title=""/>
                </v:shape>
              </w:pict>
            </w:r>
            <w:r>
              <w:pict>
                <v:shape id="_x0000_i1040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C.欧里庇得斯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pt">
                  <v:imagedata r:id="rId5" o:title=""/>
                </v:shape>
              </w:pict>
            </w:r>
            <w:r>
              <w:pict>
                <v:shape id="_x0000_i1042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D.阿里斯托芬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0.76pt">
                  <v:imagedata r:id="rId9" o:title=""/>
                </v:shape>
              </w:pict>
            </w:r>
            <w:r>
              <w:pict>
                <v:shape id="_x0000_i1044" type="#_x0000_t75" style="height:9pt;width:45.76pt">
                  <v:imagedata r:id="rId10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小王在大学学习期间品学兼优，成绩一直名列前茅。毕业后，任教予某市一重点中学。刚上班，他总是觉得自己的专业基础比较扎实，教学方法先进，吃老本足够了，备不备课都无所谓。前两学年还勉强适应教学要求，可是后来发现给学生传授知识时越来越吃力了，教学效果越来越差，于是整天苦闷彷徨，垂头丧气。小王的行为没有做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A.教书育人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B.关爱学生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C.终身学习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1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D.爱国守法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5.表达贝多芬“亿万人民团结起来，大家相亲又相爱”欢乐理想的乐曲是(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A.第九交响曲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0.76pt">
                  <v:imagedata r:id="rId9" o:title=""/>
                </v:shape>
              </w:pict>
            </w:r>
            <w:r>
              <w:pict>
                <v:shape id="_x0000_i1050" type="#_x0000_t75" style="height:9pt;width:45.76pt">
                  <v:imagedata r:id="rId10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B.第六交响曲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pt">
                  <v:imagedata r:id="rId5" o:title=""/>
                </v:shape>
              </w:pict>
            </w:r>
            <w:r>
              <w:pict>
                <v:shape id="_x0000_i1052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C.第五交响曲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0pt">
                  <v:imagedata r:id="rId12" o:title=""/>
                </v:shape>
              </w:pict>
            </w:r>
            <w:r>
              <w:pict>
                <v:shape id="_x0000_i1054" type="#_x0000_t75" style="height:9pt;width:76.51pt">
                  <v:imagedata r:id="rId13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D.第三交响曲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